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E03D" w14:textId="77777777" w:rsidR="005779FE" w:rsidRPr="00BC23A0" w:rsidRDefault="00000000" w:rsidP="00542DEB">
      <w:pPr>
        <w:pStyle w:val="Heading1"/>
        <w:spacing w:before="0"/>
        <w:jc w:val="center"/>
        <w:rPr>
          <w:rFonts w:cstheme="majorHAnsi"/>
          <w:color w:val="5F497A" w:themeColor="accent4" w:themeShade="BF"/>
          <w:sz w:val="40"/>
          <w:szCs w:val="40"/>
        </w:rPr>
      </w:pPr>
      <w:r w:rsidRPr="00BC23A0">
        <w:rPr>
          <w:rFonts w:cstheme="majorHAnsi"/>
          <w:color w:val="5F497A" w:themeColor="accent4" w:themeShade="BF"/>
          <w:sz w:val="40"/>
          <w:szCs w:val="40"/>
        </w:rPr>
        <w:t>FULL NAME</w:t>
      </w:r>
    </w:p>
    <w:p w14:paraId="7D8D0A97" w14:textId="7A03FB60" w:rsidR="00542DEB" w:rsidRPr="00542DEB" w:rsidRDefault="00542DEB" w:rsidP="003E4DA8">
      <w:pPr>
        <w:spacing w:line="240" w:lineRule="auto"/>
        <w:jc w:val="center"/>
        <w:rPr>
          <w:rFonts w:asciiTheme="majorHAnsi" w:hAnsiTheme="majorHAnsi" w:cstheme="majorHAnsi"/>
        </w:rPr>
      </w:pPr>
      <w:r w:rsidRPr="00542DEB">
        <w:rPr>
          <w:rFonts w:asciiTheme="majorHAnsi" w:hAnsiTheme="majorHAnsi" w:cstheme="majorHAnsi"/>
        </w:rPr>
        <w:t>Email: hello@gmail.com</w:t>
      </w:r>
      <w:r w:rsidRPr="00542DEB">
        <w:rPr>
          <w:rFonts w:asciiTheme="majorHAnsi" w:hAnsiTheme="majorHAnsi" w:cstheme="majorHAnsi"/>
        </w:rPr>
        <w:br/>
        <w:t>Mobile: +44 XX-XXXX-XXXX</w:t>
      </w:r>
      <w:r w:rsidRPr="00542DEB">
        <w:rPr>
          <w:rFonts w:asciiTheme="majorHAnsi" w:hAnsiTheme="majorHAnsi" w:cstheme="majorHAnsi"/>
        </w:rPr>
        <w:br/>
        <w:t>VISA: Tier 5 holder until 30/08/2026</w:t>
      </w:r>
    </w:p>
    <w:p w14:paraId="5D6B469F" w14:textId="77777777" w:rsidR="005779FE" w:rsidRPr="00BC23A0" w:rsidRDefault="00000000" w:rsidP="003E4DA8">
      <w:pPr>
        <w:pStyle w:val="Heading2"/>
        <w:spacing w:line="240" w:lineRule="auto"/>
        <w:rPr>
          <w:rFonts w:cstheme="majorHAnsi"/>
          <w:color w:val="8064A2" w:themeColor="accent4"/>
        </w:rPr>
      </w:pPr>
      <w:r w:rsidRPr="00BC23A0">
        <w:rPr>
          <w:rFonts w:cstheme="majorHAnsi"/>
          <w:color w:val="8064A2" w:themeColor="accent4"/>
        </w:rPr>
        <w:t>PROFILE</w:t>
      </w:r>
    </w:p>
    <w:p w14:paraId="27C69BB6" w14:textId="11B66889" w:rsidR="003E4DA8" w:rsidRPr="00542DEB" w:rsidRDefault="003E4DA8" w:rsidP="00542DEB">
      <w:pPr>
        <w:rPr>
          <w:rFonts w:asciiTheme="majorHAnsi" w:hAnsiTheme="majorHAnsi" w:cstheme="majorHAnsi"/>
        </w:rPr>
      </w:pPr>
      <w:r w:rsidRPr="00BC23A0">
        <w:rPr>
          <w:rFonts w:asciiTheme="majorHAnsi" w:hAnsiTheme="majorHAnsi" w:cstheme="majorHAnsi"/>
          <w:noProof/>
          <w:color w:val="8064A2" w:themeColor="accent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E1A34" wp14:editId="4DB4C999">
                <wp:simplePos x="0" y="0"/>
                <wp:positionH relativeFrom="column">
                  <wp:posOffset>-13970</wp:posOffset>
                </wp:positionH>
                <wp:positionV relativeFrom="paragraph">
                  <wp:posOffset>849833</wp:posOffset>
                </wp:positionV>
                <wp:extent cx="6410325" cy="0"/>
                <wp:effectExtent l="0" t="0" r="15875" b="12700"/>
                <wp:wrapNone/>
                <wp:docPr id="17337264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344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66.9pt" to="503.65pt,6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" strokecolor="#8064a2 [3207]" strokeweight="1pt"/>
            </w:pict>
          </mc:Fallback>
        </mc:AlternateContent>
      </w:r>
      <w:r w:rsidRPr="00542DEB">
        <w:rPr>
          <w:rFonts w:asciiTheme="majorHAnsi" w:hAnsiTheme="majorHAnsi" w:cstheme="majorHAnsi"/>
        </w:rPr>
        <w:t>Highly motivated and professional Executive Secretary with over 7 years of experience providing high-level support to senior executives. Proficient in managing calendars, organizing meetings and events, handling confidential documents, and communicating with internal and external stakeholders. Possess exceptional communication and interpersonal skills with a proven ability to work independently and as part of a team.</w:t>
      </w:r>
    </w:p>
    <w:p w14:paraId="2FB64CFD" w14:textId="4F4386DA" w:rsidR="005779FE" w:rsidRPr="00BC23A0" w:rsidRDefault="00000000" w:rsidP="003E4DA8">
      <w:pPr>
        <w:pStyle w:val="Heading2"/>
        <w:spacing w:before="0"/>
        <w:rPr>
          <w:rFonts w:cstheme="majorHAnsi"/>
          <w:color w:val="8064A2" w:themeColor="accent4"/>
        </w:rPr>
      </w:pPr>
      <w:r w:rsidRPr="00BC23A0">
        <w:rPr>
          <w:rFonts w:cstheme="majorHAnsi"/>
          <w:color w:val="8064A2" w:themeColor="accent4"/>
        </w:rPr>
        <w:t>WORK EXPERIENCE</w:t>
      </w:r>
    </w:p>
    <w:p w14:paraId="43CA7171" w14:textId="64A9F840" w:rsidR="005779FE" w:rsidRPr="00BC23A0" w:rsidRDefault="00000000" w:rsidP="00542DEB">
      <w:pPr>
        <w:pStyle w:val="Heading3"/>
        <w:spacing w:before="0" w:line="240" w:lineRule="auto"/>
        <w:rPr>
          <w:rFonts w:cstheme="majorHAnsi"/>
          <w:color w:val="8064A2" w:themeColor="accent4"/>
          <w:lang w:eastAsia="ja-JP"/>
        </w:rPr>
      </w:pPr>
      <w:r w:rsidRPr="007C1F47">
        <w:rPr>
          <w:rFonts w:cstheme="majorHAnsi"/>
          <w:color w:val="000000" w:themeColor="text1"/>
        </w:rPr>
        <w:t>Executive Secretary, XXX Ltd., London</w:t>
      </w:r>
      <w:r w:rsidR="00542DEB" w:rsidRPr="007C1F47">
        <w:rPr>
          <w:rFonts w:cstheme="majorHAnsi" w:hint="eastAsia"/>
          <w:color w:val="000000" w:themeColor="text1"/>
          <w:lang w:eastAsia="ja-JP"/>
        </w:rPr>
        <w:t xml:space="preserve">　</w:t>
      </w:r>
      <w:r w:rsidR="00542DEB" w:rsidRPr="007C1F47">
        <w:rPr>
          <w:rFonts w:cstheme="majorHAnsi"/>
          <w:color w:val="000000" w:themeColor="text1"/>
          <w:lang w:eastAsia="ja-JP"/>
        </w:rPr>
        <w:tab/>
      </w:r>
      <w:r w:rsidR="00542DEB" w:rsidRPr="00BC23A0">
        <w:rPr>
          <w:rFonts w:cstheme="majorHAnsi"/>
          <w:color w:val="8064A2" w:themeColor="accent4"/>
          <w:lang w:eastAsia="ja-JP"/>
        </w:rPr>
        <w:tab/>
      </w:r>
      <w:r w:rsidR="00542DEB" w:rsidRPr="00BC23A0">
        <w:rPr>
          <w:rFonts w:cstheme="majorHAnsi"/>
          <w:color w:val="8064A2" w:themeColor="accent4"/>
          <w:lang w:eastAsia="ja-JP"/>
        </w:rPr>
        <w:tab/>
      </w:r>
      <w:r w:rsidR="00542DEB" w:rsidRPr="00BC23A0">
        <w:rPr>
          <w:rFonts w:cstheme="majorHAnsi"/>
          <w:color w:val="8064A2" w:themeColor="accent4"/>
          <w:lang w:eastAsia="ja-JP"/>
        </w:rPr>
        <w:tab/>
      </w:r>
      <w:r w:rsidR="00542DEB" w:rsidRPr="00BC23A0">
        <w:rPr>
          <w:rFonts w:cstheme="majorHAnsi"/>
          <w:color w:val="8064A2" w:themeColor="accent4"/>
          <w:lang w:eastAsia="ja-JP"/>
        </w:rPr>
        <w:tab/>
      </w:r>
      <w:r w:rsidR="00542DEB" w:rsidRPr="00BC23A0">
        <w:rPr>
          <w:rFonts w:cstheme="majorHAnsi"/>
          <w:color w:val="8064A2" w:themeColor="accent4"/>
          <w:lang w:eastAsia="ja-JP"/>
        </w:rPr>
        <w:tab/>
      </w:r>
      <w:r w:rsidR="00542DEB" w:rsidRPr="00BC23A0">
        <w:rPr>
          <w:rFonts w:cstheme="majorHAnsi" w:hint="eastAsia"/>
          <w:color w:val="8064A2" w:themeColor="accent4"/>
          <w:lang w:eastAsia="ja-JP"/>
        </w:rPr>
        <w:t xml:space="preserve">　</w:t>
      </w:r>
      <w:r w:rsidR="00542DEB" w:rsidRPr="00BC23A0">
        <w:rPr>
          <w:rFonts w:cstheme="majorHAnsi"/>
          <w:color w:val="8064A2" w:themeColor="accent4"/>
          <w:lang w:eastAsia="ja-JP"/>
        </w:rPr>
        <w:t xml:space="preserve">    </w:t>
      </w:r>
      <w:r w:rsidRPr="007C1F47">
        <w:rPr>
          <w:rFonts w:cstheme="majorHAnsi"/>
          <w:color w:val="000000" w:themeColor="text1"/>
        </w:rPr>
        <w:t xml:space="preserve">Apr 2023 </w:t>
      </w:r>
      <w:r w:rsidR="00542DEB" w:rsidRPr="007C1F47">
        <w:rPr>
          <w:rFonts w:cstheme="majorHAnsi"/>
          <w:color w:val="000000" w:themeColor="text1"/>
        </w:rPr>
        <w:t>–</w:t>
      </w:r>
      <w:r w:rsidRPr="007C1F47">
        <w:rPr>
          <w:rFonts w:cstheme="majorHAnsi"/>
          <w:color w:val="000000" w:themeColor="text1"/>
        </w:rPr>
        <w:t xml:space="preserve"> Curren</w:t>
      </w:r>
      <w:r w:rsidR="00542DEB" w:rsidRPr="007C1F47">
        <w:rPr>
          <w:rFonts w:cstheme="majorHAnsi" w:hint="eastAsia"/>
          <w:color w:val="000000" w:themeColor="text1"/>
          <w:lang w:eastAsia="ja-JP"/>
        </w:rPr>
        <w:t>t</w:t>
      </w:r>
    </w:p>
    <w:p w14:paraId="486EDA16" w14:textId="015915BD" w:rsidR="005779FE" w:rsidRPr="00542DEB" w:rsidRDefault="00000000" w:rsidP="00542DEB">
      <w:pPr>
        <w:rPr>
          <w:rFonts w:asciiTheme="majorHAnsi" w:hAnsiTheme="majorHAnsi" w:cstheme="majorHAnsi"/>
        </w:rPr>
      </w:pPr>
      <w:r w:rsidRPr="00542DEB">
        <w:rPr>
          <w:rFonts w:asciiTheme="majorHAnsi" w:hAnsiTheme="majorHAnsi" w:cstheme="majorHAnsi"/>
        </w:rPr>
        <w:t>- Manage the schedules and calendars of the CEO and other senior executives</w:t>
      </w:r>
      <w:r w:rsidRPr="00542DEB">
        <w:rPr>
          <w:rFonts w:asciiTheme="majorHAnsi" w:hAnsiTheme="majorHAnsi" w:cstheme="majorHAnsi"/>
        </w:rPr>
        <w:br/>
        <w:t>- Coordinate and schedule meetings and conferences with internal and external stakeholders</w:t>
      </w:r>
      <w:r w:rsidRPr="00542DEB">
        <w:rPr>
          <w:rFonts w:asciiTheme="majorHAnsi" w:hAnsiTheme="majorHAnsi" w:cstheme="majorHAnsi"/>
        </w:rPr>
        <w:br/>
        <w:t>- Prepare and distribute meeting agendas, minutes, and other relevant materials</w:t>
      </w:r>
    </w:p>
    <w:p w14:paraId="3146FAC5" w14:textId="05634E83" w:rsidR="005779FE" w:rsidRPr="00BC23A0" w:rsidRDefault="00000000" w:rsidP="00542DEB">
      <w:pPr>
        <w:pStyle w:val="Heading3"/>
        <w:rPr>
          <w:rFonts w:cstheme="majorHAnsi"/>
          <w:color w:val="8064A2" w:themeColor="accent4"/>
        </w:rPr>
      </w:pPr>
      <w:r w:rsidRPr="007C1F47">
        <w:rPr>
          <w:rFonts w:cstheme="majorHAnsi"/>
          <w:color w:val="000000" w:themeColor="text1"/>
        </w:rPr>
        <w:t>Executive Assistant, XXX Ltd., London</w:t>
      </w:r>
      <w:r w:rsidR="00542DEB" w:rsidRPr="007C1F47">
        <w:rPr>
          <w:rFonts w:cstheme="majorHAnsi"/>
          <w:color w:val="000000" w:themeColor="text1"/>
        </w:rPr>
        <w:tab/>
      </w:r>
      <w:r w:rsidR="00542DEB" w:rsidRPr="00BC23A0">
        <w:rPr>
          <w:rFonts w:cstheme="majorHAnsi"/>
          <w:color w:val="8064A2" w:themeColor="accent4"/>
        </w:rPr>
        <w:tab/>
      </w:r>
      <w:r w:rsidR="00542DEB" w:rsidRPr="00BC23A0">
        <w:rPr>
          <w:rFonts w:cstheme="majorHAnsi"/>
          <w:color w:val="8064A2" w:themeColor="accent4"/>
        </w:rPr>
        <w:tab/>
      </w:r>
      <w:r w:rsidR="00542DEB" w:rsidRPr="00BC23A0">
        <w:rPr>
          <w:rFonts w:cstheme="majorHAnsi"/>
          <w:color w:val="8064A2" w:themeColor="accent4"/>
        </w:rPr>
        <w:tab/>
      </w:r>
      <w:r w:rsidR="00542DEB" w:rsidRPr="00BC23A0">
        <w:rPr>
          <w:rFonts w:cstheme="majorHAnsi"/>
          <w:color w:val="8064A2" w:themeColor="accent4"/>
        </w:rPr>
        <w:tab/>
      </w:r>
      <w:r w:rsidR="00542DEB" w:rsidRPr="00BC23A0">
        <w:rPr>
          <w:rFonts w:cstheme="majorHAnsi"/>
          <w:color w:val="8064A2" w:themeColor="accent4"/>
        </w:rPr>
        <w:tab/>
      </w:r>
      <w:r w:rsidR="00542DEB" w:rsidRPr="00BC23A0">
        <w:rPr>
          <w:rFonts w:cstheme="majorHAnsi"/>
          <w:color w:val="8064A2" w:themeColor="accent4"/>
        </w:rPr>
        <w:tab/>
      </w:r>
      <w:r w:rsidR="00542DEB" w:rsidRPr="00BC23A0">
        <w:rPr>
          <w:rFonts w:cstheme="majorHAnsi" w:hint="eastAsia"/>
          <w:color w:val="8064A2" w:themeColor="accent4"/>
          <w:lang w:eastAsia="ja-JP"/>
        </w:rPr>
        <w:t xml:space="preserve">　</w:t>
      </w:r>
      <w:r w:rsidR="00542DEB" w:rsidRPr="007C1F47">
        <w:rPr>
          <w:rFonts w:cstheme="majorHAnsi"/>
          <w:color w:val="000000" w:themeColor="text1"/>
          <w:lang w:eastAsia="ja-JP"/>
        </w:rPr>
        <w:t xml:space="preserve"> </w:t>
      </w:r>
      <w:r w:rsidRPr="007C1F47">
        <w:rPr>
          <w:rFonts w:cstheme="majorHAnsi"/>
          <w:color w:val="000000" w:themeColor="text1"/>
        </w:rPr>
        <w:t>Aug 2021 - Apr 2023</w:t>
      </w:r>
    </w:p>
    <w:p w14:paraId="0B0F1469" w14:textId="232B3035" w:rsidR="005779FE" w:rsidRPr="00542DEB" w:rsidRDefault="00000000" w:rsidP="00542DEB">
      <w:pPr>
        <w:rPr>
          <w:rFonts w:asciiTheme="majorHAnsi" w:hAnsiTheme="majorHAnsi" w:cstheme="majorHAnsi"/>
        </w:rPr>
      </w:pPr>
      <w:r w:rsidRPr="00542DEB">
        <w:rPr>
          <w:rFonts w:asciiTheme="majorHAnsi" w:hAnsiTheme="majorHAnsi" w:cstheme="majorHAnsi"/>
        </w:rPr>
        <w:t>- Managed calendars, scheduled appointments, and arranged meetings and conferences</w:t>
      </w:r>
      <w:r w:rsidRPr="00542DEB">
        <w:rPr>
          <w:rFonts w:asciiTheme="majorHAnsi" w:hAnsiTheme="majorHAnsi" w:cstheme="majorHAnsi"/>
        </w:rPr>
        <w:br/>
        <w:t>- Prepared and distributed reports, presentations, and other materials</w:t>
      </w:r>
      <w:r w:rsidRPr="00542DEB">
        <w:rPr>
          <w:rFonts w:asciiTheme="majorHAnsi" w:hAnsiTheme="majorHAnsi" w:cstheme="majorHAnsi"/>
        </w:rPr>
        <w:br/>
        <w:t>- Handled confidential documents and maintained their proper organization</w:t>
      </w:r>
      <w:r w:rsidRPr="00542DEB">
        <w:rPr>
          <w:rFonts w:asciiTheme="majorHAnsi" w:hAnsiTheme="majorHAnsi" w:cstheme="majorHAnsi"/>
        </w:rPr>
        <w:br/>
        <w:t>- Coordinated travel arrangements and accommodations for executives and guests</w:t>
      </w:r>
    </w:p>
    <w:p w14:paraId="6C620BD7" w14:textId="7344A5DC" w:rsidR="005779FE" w:rsidRPr="007C1F47" w:rsidRDefault="00000000" w:rsidP="00542DEB">
      <w:pPr>
        <w:pStyle w:val="Heading3"/>
        <w:rPr>
          <w:rFonts w:cstheme="majorHAnsi"/>
          <w:color w:val="000000" w:themeColor="text1"/>
        </w:rPr>
      </w:pPr>
      <w:r w:rsidRPr="007C1F47">
        <w:rPr>
          <w:rFonts w:cstheme="majorHAnsi"/>
          <w:color w:val="000000" w:themeColor="text1"/>
        </w:rPr>
        <w:t>Executive Secretary, XXX Inc., Japan</w:t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  <w:t xml:space="preserve">       </w:t>
      </w:r>
      <w:r w:rsidRPr="007C1F47">
        <w:rPr>
          <w:rFonts w:cstheme="majorHAnsi"/>
          <w:color w:val="000000" w:themeColor="text1"/>
        </w:rPr>
        <w:t>Feb 2020 - Jan 2021</w:t>
      </w:r>
    </w:p>
    <w:p w14:paraId="086D342A" w14:textId="60213223" w:rsidR="005779FE" w:rsidRPr="00542DEB" w:rsidRDefault="003E4DA8" w:rsidP="00542DEB">
      <w:pPr>
        <w:rPr>
          <w:rFonts w:asciiTheme="majorHAnsi" w:hAnsiTheme="majorHAnsi" w:cstheme="majorHAnsi"/>
        </w:rPr>
      </w:pPr>
      <w:r w:rsidRPr="00BC23A0">
        <w:rPr>
          <w:rFonts w:asciiTheme="majorHAnsi" w:hAnsiTheme="majorHAnsi" w:cstheme="majorHAnsi"/>
          <w:noProof/>
          <w:color w:val="8064A2" w:themeColor="accent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68A94" wp14:editId="2B826CCB">
                <wp:simplePos x="0" y="0"/>
                <wp:positionH relativeFrom="column">
                  <wp:posOffset>0</wp:posOffset>
                </wp:positionH>
                <wp:positionV relativeFrom="paragraph">
                  <wp:posOffset>842848</wp:posOffset>
                </wp:positionV>
                <wp:extent cx="6410325" cy="0"/>
                <wp:effectExtent l="0" t="0" r="15875" b="12700"/>
                <wp:wrapNone/>
                <wp:docPr id="16325908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DB46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6.35pt" to="504.75pt,6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" strokecolor="#8064a2 [3207]" strokeweight="1pt"/>
            </w:pict>
          </mc:Fallback>
        </mc:AlternateContent>
      </w:r>
      <w:r w:rsidRPr="00542DEB">
        <w:rPr>
          <w:rFonts w:asciiTheme="majorHAnsi" w:hAnsiTheme="majorHAnsi" w:cstheme="majorHAnsi"/>
        </w:rPr>
        <w:t>- Assisted executive secretary in managing and coordinating schedules, meetings, and travel arrangements for senior executives</w:t>
      </w:r>
      <w:r w:rsidRPr="00542DEB">
        <w:rPr>
          <w:rFonts w:asciiTheme="majorHAnsi" w:hAnsiTheme="majorHAnsi" w:cstheme="majorHAnsi"/>
        </w:rPr>
        <w:br/>
        <w:t>- Conducted research and prepared reports on various topics related to the company's operations and industry trends</w:t>
      </w:r>
    </w:p>
    <w:p w14:paraId="6076E8E0" w14:textId="12325D13" w:rsidR="005779FE" w:rsidRPr="00BC23A0" w:rsidRDefault="00000000" w:rsidP="00542DEB">
      <w:pPr>
        <w:pStyle w:val="Heading2"/>
        <w:rPr>
          <w:rFonts w:cstheme="majorHAnsi"/>
          <w:color w:val="8064A2" w:themeColor="accent4"/>
        </w:rPr>
      </w:pPr>
      <w:r w:rsidRPr="00BC23A0">
        <w:rPr>
          <w:rFonts w:cstheme="majorHAnsi"/>
          <w:color w:val="8064A2" w:themeColor="accent4"/>
        </w:rPr>
        <w:t>EDUCATION</w:t>
      </w:r>
    </w:p>
    <w:p w14:paraId="28AEA907" w14:textId="51928809" w:rsidR="00542DEB" w:rsidRPr="007C1F47" w:rsidRDefault="00000000" w:rsidP="00542DEB">
      <w:pPr>
        <w:spacing w:after="0"/>
        <w:rPr>
          <w:rFonts w:asciiTheme="majorHAnsi" w:hAnsiTheme="majorHAnsi" w:cstheme="majorHAnsi"/>
          <w:b/>
          <w:bCs/>
          <w:color w:val="000000" w:themeColor="text1"/>
        </w:rPr>
      </w:pPr>
      <w:r w:rsidRPr="007C1F47">
        <w:rPr>
          <w:rFonts w:asciiTheme="majorHAnsi" w:hAnsiTheme="majorHAnsi" w:cstheme="majorHAnsi"/>
          <w:b/>
          <w:bCs/>
          <w:color w:val="000000" w:themeColor="text1"/>
        </w:rPr>
        <w:t>XXX University, Japan</w:t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ab/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ab/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ab/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ab/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ab/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ab/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ab/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ab/>
      </w:r>
      <w:r w:rsidR="00542DEB" w:rsidRPr="007C1F47">
        <w:rPr>
          <w:rFonts w:asciiTheme="majorHAnsi" w:hAnsiTheme="majorHAnsi" w:cstheme="majorHAnsi"/>
          <w:b/>
          <w:bCs/>
          <w:color w:val="000000" w:themeColor="text1"/>
        </w:rPr>
        <w:tab/>
        <w:t xml:space="preserve">     Aug 2021 - Aug 2023</w:t>
      </w:r>
    </w:p>
    <w:p w14:paraId="01634986" w14:textId="3E18C706" w:rsidR="005779FE" w:rsidRPr="00542DEB" w:rsidRDefault="003E4DA8" w:rsidP="00542DEB">
      <w:pPr>
        <w:spacing w:after="0"/>
        <w:rPr>
          <w:rFonts w:asciiTheme="majorHAnsi" w:hAnsiTheme="majorHAnsi" w:cstheme="majorHAnsi"/>
          <w:b/>
          <w:bCs/>
          <w:color w:val="4F81BD" w:themeColor="accent1"/>
        </w:rPr>
      </w:pPr>
      <w:r w:rsidRPr="00542DEB">
        <w:rPr>
          <w:rFonts w:asciiTheme="majorHAnsi" w:hAnsiTheme="majorHAnsi" w:cstheme="majorHAnsi"/>
        </w:rPr>
        <w:t>Bachelor’s degree in business administration</w:t>
      </w:r>
    </w:p>
    <w:p w14:paraId="39B1457C" w14:textId="6A1CE872" w:rsidR="005779FE" w:rsidRPr="007C1F47" w:rsidRDefault="00000000" w:rsidP="00542DEB">
      <w:pPr>
        <w:pStyle w:val="Heading3"/>
        <w:rPr>
          <w:rFonts w:cstheme="majorHAnsi"/>
          <w:color w:val="000000" w:themeColor="text1"/>
        </w:rPr>
      </w:pPr>
      <w:r w:rsidRPr="007C1F47">
        <w:rPr>
          <w:rFonts w:cstheme="majorHAnsi"/>
          <w:color w:val="000000" w:themeColor="text1"/>
        </w:rPr>
        <w:t>XXX University International Co., Japan</w:t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</w:r>
      <w:r w:rsidR="00542DEB" w:rsidRPr="007C1F47">
        <w:rPr>
          <w:rFonts w:cstheme="majorHAnsi"/>
          <w:color w:val="000000" w:themeColor="text1"/>
        </w:rPr>
        <w:tab/>
        <w:t xml:space="preserve">       </w:t>
      </w:r>
      <w:r w:rsidRPr="007C1F47">
        <w:rPr>
          <w:rFonts w:cstheme="majorHAnsi"/>
          <w:color w:val="000000" w:themeColor="text1"/>
        </w:rPr>
        <w:t>Sep 20</w:t>
      </w:r>
      <w:r w:rsidR="00542DEB" w:rsidRPr="007C1F47">
        <w:rPr>
          <w:rFonts w:cstheme="majorHAnsi"/>
          <w:color w:val="000000" w:themeColor="text1"/>
        </w:rPr>
        <w:t>16</w:t>
      </w:r>
      <w:r w:rsidRPr="007C1F47">
        <w:rPr>
          <w:rFonts w:cstheme="majorHAnsi"/>
          <w:color w:val="000000" w:themeColor="text1"/>
        </w:rPr>
        <w:t xml:space="preserve"> - Oct 2020</w:t>
      </w:r>
    </w:p>
    <w:p w14:paraId="60C377CB" w14:textId="572061E1" w:rsidR="005779FE" w:rsidRPr="00542DEB" w:rsidRDefault="003E4DA8" w:rsidP="00542D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58DE2" wp14:editId="459480E9">
                <wp:simplePos x="0" y="0"/>
                <wp:positionH relativeFrom="column">
                  <wp:posOffset>0</wp:posOffset>
                </wp:positionH>
                <wp:positionV relativeFrom="paragraph">
                  <wp:posOffset>264592</wp:posOffset>
                </wp:positionV>
                <wp:extent cx="6410325" cy="0"/>
                <wp:effectExtent l="0" t="0" r="15875" b="12700"/>
                <wp:wrapNone/>
                <wp:docPr id="87032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AD161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85pt" to="504.75pt,2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" strokecolor="#8064a2 [3207]" strokeweight="1pt"/>
            </w:pict>
          </mc:Fallback>
        </mc:AlternateContent>
      </w:r>
      <w:r w:rsidRPr="00542DEB">
        <w:rPr>
          <w:rFonts w:asciiTheme="majorHAnsi" w:hAnsiTheme="majorHAnsi" w:cstheme="majorHAnsi"/>
        </w:rPr>
        <w:t>Specialization in Business Management</w:t>
      </w:r>
    </w:p>
    <w:p w14:paraId="45D79E1B" w14:textId="081CE240" w:rsidR="005779FE" w:rsidRPr="00BC23A0" w:rsidRDefault="00000000" w:rsidP="00542DEB">
      <w:pPr>
        <w:pStyle w:val="Heading2"/>
        <w:rPr>
          <w:rFonts w:cstheme="majorHAnsi"/>
          <w:color w:val="8064A2" w:themeColor="accent4"/>
        </w:rPr>
      </w:pPr>
      <w:r w:rsidRPr="00BC23A0">
        <w:rPr>
          <w:rFonts w:cstheme="majorHAnsi"/>
          <w:color w:val="8064A2" w:themeColor="accent4"/>
        </w:rPr>
        <w:t>ADDITIONAL INFORMATION</w:t>
      </w:r>
    </w:p>
    <w:p w14:paraId="26ED5E7F" w14:textId="391622A3" w:rsidR="005779FE" w:rsidRPr="00542DEB" w:rsidRDefault="00000000" w:rsidP="00542DEB">
      <w:pPr>
        <w:rPr>
          <w:rFonts w:asciiTheme="majorHAnsi" w:hAnsiTheme="majorHAnsi" w:cstheme="majorHAnsi"/>
        </w:rPr>
      </w:pPr>
      <w:r w:rsidRPr="00542DEB">
        <w:rPr>
          <w:rFonts w:asciiTheme="majorHAnsi" w:hAnsiTheme="majorHAnsi" w:cstheme="majorHAnsi"/>
        </w:rPr>
        <w:t xml:space="preserve">- </w:t>
      </w:r>
      <w:r w:rsidRPr="00BC23A0">
        <w:rPr>
          <w:rFonts w:asciiTheme="majorHAnsi" w:hAnsiTheme="majorHAnsi" w:cstheme="majorHAnsi"/>
          <w:b/>
          <w:bCs/>
        </w:rPr>
        <w:t xml:space="preserve">Microsoft Office: </w:t>
      </w:r>
      <w:r w:rsidRPr="00542DEB">
        <w:rPr>
          <w:rFonts w:asciiTheme="majorHAnsi" w:hAnsiTheme="majorHAnsi" w:cstheme="majorHAnsi"/>
        </w:rPr>
        <w:t>Word, Excel, PowerPoint, Outlook (Advanced level)</w:t>
      </w:r>
      <w:r w:rsidRPr="00542DEB">
        <w:rPr>
          <w:rFonts w:asciiTheme="majorHAnsi" w:hAnsiTheme="majorHAnsi" w:cstheme="majorHAnsi"/>
        </w:rPr>
        <w:br/>
        <w:t xml:space="preserve">- </w:t>
      </w:r>
      <w:r w:rsidRPr="00BC23A0">
        <w:rPr>
          <w:rFonts w:asciiTheme="majorHAnsi" w:hAnsiTheme="majorHAnsi" w:cstheme="majorHAnsi"/>
          <w:b/>
          <w:bCs/>
        </w:rPr>
        <w:t>Languages:</w:t>
      </w:r>
      <w:r w:rsidRPr="00542DEB">
        <w:rPr>
          <w:rFonts w:asciiTheme="majorHAnsi" w:hAnsiTheme="majorHAnsi" w:cstheme="majorHAnsi"/>
        </w:rPr>
        <w:t xml:space="preserve"> English - Fluent, Japanese - Native</w:t>
      </w:r>
      <w:r w:rsidRPr="00542DEB">
        <w:rPr>
          <w:rFonts w:asciiTheme="majorHAnsi" w:hAnsiTheme="majorHAnsi" w:cstheme="majorHAnsi"/>
        </w:rPr>
        <w:br/>
        <w:t xml:space="preserve">- </w:t>
      </w:r>
      <w:r w:rsidRPr="00BC23A0">
        <w:rPr>
          <w:rFonts w:asciiTheme="majorHAnsi" w:hAnsiTheme="majorHAnsi" w:cstheme="majorHAnsi"/>
          <w:b/>
          <w:bCs/>
        </w:rPr>
        <w:t>Certifications:</w:t>
      </w:r>
      <w:r w:rsidRPr="00542DEB">
        <w:rPr>
          <w:rFonts w:asciiTheme="majorHAnsi" w:hAnsiTheme="majorHAnsi" w:cstheme="majorHAnsi"/>
        </w:rPr>
        <w:t xml:space="preserve"> Executive Secretary and Business Administration Certification, Office Manager Diploma</w:t>
      </w:r>
      <w:r w:rsidRPr="00542DEB">
        <w:rPr>
          <w:rFonts w:asciiTheme="majorHAnsi" w:hAnsiTheme="majorHAnsi" w:cstheme="majorHAnsi"/>
        </w:rPr>
        <w:br/>
        <w:t xml:space="preserve">- </w:t>
      </w:r>
      <w:r w:rsidRPr="00BC23A0">
        <w:rPr>
          <w:rFonts w:asciiTheme="majorHAnsi" w:hAnsiTheme="majorHAnsi" w:cstheme="majorHAnsi"/>
          <w:b/>
          <w:bCs/>
        </w:rPr>
        <w:t>Skills:</w:t>
      </w:r>
      <w:r w:rsidRPr="00542DEB">
        <w:rPr>
          <w:rFonts w:asciiTheme="majorHAnsi" w:hAnsiTheme="majorHAnsi" w:cstheme="majorHAnsi"/>
        </w:rPr>
        <w:t xml:space="preserve"> Experience in managing budgets and handling financial documents, Strong organizational and time-management skills, Detail-oriented and able to handle multiple tasks simultaneously, Ability to work independently and as part of a team</w:t>
      </w:r>
    </w:p>
    <w:sectPr w:rsidR="005779FE" w:rsidRPr="00542DEB" w:rsidSect="00542DE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4845639">
    <w:abstractNumId w:val="8"/>
  </w:num>
  <w:num w:numId="2" w16cid:durableId="1801458038">
    <w:abstractNumId w:val="6"/>
  </w:num>
  <w:num w:numId="3" w16cid:durableId="1486436546">
    <w:abstractNumId w:val="5"/>
  </w:num>
  <w:num w:numId="4" w16cid:durableId="19478722">
    <w:abstractNumId w:val="4"/>
  </w:num>
  <w:num w:numId="5" w16cid:durableId="4021109">
    <w:abstractNumId w:val="7"/>
  </w:num>
  <w:num w:numId="6" w16cid:durableId="122504283">
    <w:abstractNumId w:val="3"/>
  </w:num>
  <w:num w:numId="7" w16cid:durableId="202598344">
    <w:abstractNumId w:val="2"/>
  </w:num>
  <w:num w:numId="8" w16cid:durableId="1573852609">
    <w:abstractNumId w:val="1"/>
  </w:num>
  <w:num w:numId="9" w16cid:durableId="68474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5317"/>
    <w:rsid w:val="00326F90"/>
    <w:rsid w:val="003E4DA8"/>
    <w:rsid w:val="00542DEB"/>
    <w:rsid w:val="005779FE"/>
    <w:rsid w:val="007C1F47"/>
    <w:rsid w:val="00992203"/>
    <w:rsid w:val="00AA1D8D"/>
    <w:rsid w:val="00B47730"/>
    <w:rsid w:val="00BC23A0"/>
    <w:rsid w:val="00CB0664"/>
    <w:rsid w:val="00F255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28407"/>
  <w14:defaultImageDpi w14:val="300"/>
  <w15:docId w15:val="{0417A91E-6379-3545-B6D2-1642F409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Haruka Iwamoto</cp:lastModifiedBy>
  <cp:revision>4</cp:revision>
  <dcterms:created xsi:type="dcterms:W3CDTF">2024-06-03T13:47:00Z</dcterms:created>
  <dcterms:modified xsi:type="dcterms:W3CDTF">2024-06-03T13:50:00Z</dcterms:modified>
  <cp:category/>
</cp:coreProperties>
</file>